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0"/>
        <w:gridCol w:w="5278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января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Москвина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14.08.2025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18810086240000813281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715429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18810086240000813281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операции с водительским удостоверением;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14.08.2025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18810086240000813281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Москвина </w:t>
      </w:r>
      <w:r>
        <w:rPr>
          <w:rStyle w:val="cat-UserDefinedgrp-3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3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0412365400805010592520173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80549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OrganizationNamegrp-23rplc-34">
    <w:name w:val="cat-OrganizationName grp-23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DD7FD-110F-49DF-8F74-758B1825432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